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has Sprung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basket    </w:t>
      </w:r>
      <w:r>
        <w:t xml:space="preserve">   egg hunt    </w:t>
      </w:r>
      <w:r>
        <w:t xml:space="preserve">   puddles    </w:t>
      </w:r>
      <w:r>
        <w:t xml:space="preserve">   may    </w:t>
      </w:r>
      <w:r>
        <w:t xml:space="preserve">   april    </w:t>
      </w:r>
      <w:r>
        <w:t xml:space="preserve">   sunshine    </w:t>
      </w:r>
      <w:r>
        <w:t xml:space="preserve">   tulips    </w:t>
      </w:r>
      <w:r>
        <w:t xml:space="preserve">   butterflies    </w:t>
      </w:r>
      <w:r>
        <w:t xml:space="preserve">   easter    </w:t>
      </w:r>
      <w:r>
        <w:t xml:space="preserve">   ducks    </w:t>
      </w:r>
      <w:r>
        <w:t xml:space="preserve">   umbrella    </w:t>
      </w:r>
      <w:r>
        <w:t xml:space="preserve">   raindrops    </w:t>
      </w:r>
      <w:r>
        <w:t xml:space="preserve">   flowers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has Sprung</dc:title>
  <dcterms:created xsi:type="dcterms:W3CDTF">2021-10-11T17:53:21Z</dcterms:created>
  <dcterms:modified xsi:type="dcterms:W3CDTF">2021-10-11T17:53:21Z</dcterms:modified>
</cp:coreProperties>
</file>