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has Sprung!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bees are in charge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April _______ bring May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April is National _____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starred in Titanic and Sense and 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Crooner of hits like Fly Me to the Moon and New York,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drink nectar from flowers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of her works include Jane Eyre and Villette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might see some of this flower's wisps floating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Sirovich Center offers every 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Dorothy fell asleep in a field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 by any other name would smell as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flower shares the name of a Great Gatsby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has Sprung!</dc:title>
  <dcterms:created xsi:type="dcterms:W3CDTF">2021-10-11T17:52:39Z</dcterms:created>
  <dcterms:modified xsi:type="dcterms:W3CDTF">2021-10-11T17:52:39Z</dcterms:modified>
</cp:coreProperties>
</file>