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gets nicer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plant in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 does this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the flowers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sings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is played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snow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4 different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makes the trees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might see after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blooms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babies ______ are born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Spring    </w:t>
      </w:r>
      <w:r>
        <w:t xml:space="preserve">   Rain    </w:t>
      </w:r>
      <w:r>
        <w:t xml:space="preserve">   rainbow    </w:t>
      </w:r>
      <w:r>
        <w:t xml:space="preserve">   sky    </w:t>
      </w:r>
      <w:r>
        <w:t xml:space="preserve">   butterflies    </w:t>
      </w:r>
      <w:r>
        <w:t xml:space="preserve">   animals    </w:t>
      </w:r>
      <w:r>
        <w:t xml:space="preserve">   Spring Cleaning    </w:t>
      </w:r>
      <w:r>
        <w:t xml:space="preserve">   melts    </w:t>
      </w:r>
      <w:r>
        <w:t xml:space="preserve">   dirt    </w:t>
      </w:r>
      <w:r>
        <w:t xml:space="preserve">   flowers    </w:t>
      </w:r>
      <w:r>
        <w:t xml:space="preserve">   weather    </w:t>
      </w:r>
      <w:r>
        <w:t xml:space="preserve">   seasons    </w:t>
      </w:r>
      <w:r>
        <w:t xml:space="preserve">   baseball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2021-10-11T17:53:33Z</dcterms:created>
  <dcterms:modified xsi:type="dcterms:W3CDTF">2021-10-11T17:53:33Z</dcterms:modified>
</cp:coreProperties>
</file>