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has Sprung</w:t>
      </w:r>
    </w:p>
    <w:p>
      <w:pPr>
        <w:pStyle w:val="Questions"/>
      </w:pPr>
      <w:r>
        <w:t xml:space="preserve">1. UPITSL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EPNO SWODWIN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BSABRIT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UEREQABB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LBLMAURE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PRSGNI CINLENGA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URBERB OTOSB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BFYULTTER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DTAOEPL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EHUISNSN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UOJNIENTVERA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OABRWNIS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IPFL FSLPO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MERHTO ARENTU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GHINRPCI BISRD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has Sprung</dc:title>
  <dcterms:created xsi:type="dcterms:W3CDTF">2021-10-11T17:53:37Z</dcterms:created>
  <dcterms:modified xsi:type="dcterms:W3CDTF">2021-10-11T17:53:37Z</dcterms:modified>
</cp:coreProperties>
</file>