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flowers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swirling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Stinging animal's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Easter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day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plant start to show in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cause of stuffy nose and watery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Toes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Blowing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________  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full glow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falling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2021-10-11T17:53:05Z</dcterms:created>
  <dcterms:modified xsi:type="dcterms:W3CDTF">2021-10-11T17:53:05Z</dcterms:modified>
</cp:coreProperties>
</file>