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in America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gardening    </w:t>
      </w:r>
      <w:r>
        <w:t xml:space="preserve">   flowers    </w:t>
      </w:r>
      <w:r>
        <w:t xml:space="preserve">   waterskiing    </w:t>
      </w:r>
      <w:r>
        <w:t xml:space="preserve">   parks    </w:t>
      </w:r>
      <w:r>
        <w:t xml:space="preserve">   temperature    </w:t>
      </w:r>
      <w:r>
        <w:t xml:space="preserve">   jogging    </w:t>
      </w:r>
      <w:r>
        <w:t xml:space="preserve">   bicycle    </w:t>
      </w:r>
      <w:r>
        <w:t xml:space="preserve">   kayak    </w:t>
      </w:r>
      <w:r>
        <w:t xml:space="preserve">   canoe    </w:t>
      </w:r>
      <w:r>
        <w:t xml:space="preserve">   fishing    </w:t>
      </w:r>
      <w:r>
        <w:t xml:space="preserve">   camping    </w:t>
      </w:r>
      <w:r>
        <w:t xml:space="preserve">   travel    </w:t>
      </w:r>
      <w:r>
        <w:t xml:space="preserve">   vacation    </w:t>
      </w:r>
      <w:r>
        <w:t xml:space="preserve">   swimming    </w:t>
      </w:r>
      <w:r>
        <w:t xml:space="preserve">   hiking    </w:t>
      </w:r>
      <w:r>
        <w:t xml:space="preserve">   walking    </w:t>
      </w:r>
      <w:r>
        <w:t xml:space="preserve">   cycling    </w:t>
      </w:r>
      <w:r>
        <w:t xml:space="preserve">   barbecue    </w:t>
      </w:r>
      <w:r>
        <w:t xml:space="preserve">   outside    </w:t>
      </w:r>
      <w:r>
        <w:t xml:space="preserve">   picnic    </w:t>
      </w:r>
      <w:r>
        <w:t xml:space="preserve">   soccer    </w:t>
      </w:r>
      <w:r>
        <w:t xml:space="preserve">   sunshine    </w:t>
      </w:r>
      <w:r>
        <w:t xml:space="preserve">   weather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in America 2021</dc:title>
  <dcterms:created xsi:type="dcterms:W3CDTF">2021-10-11T17:54:13Z</dcterms:created>
  <dcterms:modified xsi:type="dcterms:W3CDTF">2021-10-11T17:54:13Z</dcterms:modified>
</cp:coreProperties>
</file>