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blossom    </w:t>
      </w:r>
      <w:r>
        <w:t xml:space="preserve">   flowers    </w:t>
      </w:r>
      <w:r>
        <w:t xml:space="preserve">   grow    </w:t>
      </w:r>
      <w:r>
        <w:t xml:space="preserve">   november    </w:t>
      </w:r>
      <w:r>
        <w:t xml:space="preserve">   october    </w:t>
      </w:r>
      <w:r>
        <w:t xml:space="preserve">   plant    </w:t>
      </w:r>
      <w:r>
        <w:t xml:space="preserve">   plants    </w:t>
      </w:r>
      <w:r>
        <w:t xml:space="preserve">   rainbow    </w:t>
      </w:r>
      <w:r>
        <w:t xml:space="preserve">   seeds    </w:t>
      </w:r>
      <w:r>
        <w:t xml:space="preserve">   september    </w:t>
      </w:r>
      <w:r>
        <w:t xml:space="preserve">   spring    </w:t>
      </w:r>
      <w:r>
        <w:t xml:space="preserve">   sun    </w:t>
      </w:r>
      <w:r>
        <w:t xml:space="preserve">   warm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in Australia</dc:title>
  <dcterms:created xsi:type="dcterms:W3CDTF">2021-10-11T17:54:01Z</dcterms:created>
  <dcterms:modified xsi:type="dcterms:W3CDTF">2021-10-11T17:54:01Z</dcterms:modified>
</cp:coreProperties>
</file>