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is Sprung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variety of beetroot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name for our native bluebell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had a 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Wordsworth’s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 that lays its eggs in another’s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a plant below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one a 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‘Perfect’ small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Fruit trees’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Annual pungent herb used in Pesto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Precedes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Raking the lawn removes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Nocturnal songster possibly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Wealthy tomato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Beatrix Potter’s bunny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that does all its work in one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Tree by any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Spring flowering tree in mauve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Handy tool for 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Pollen bearing parts of a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Avian summer visitor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Seeds in the ‘Groove’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sower went forth sowing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Collective noun for birds and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 Peep lost 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Baby frog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Sprung</dc:title>
  <dcterms:created xsi:type="dcterms:W3CDTF">2021-10-11T17:54:01Z</dcterms:created>
  <dcterms:modified xsi:type="dcterms:W3CDTF">2021-10-11T17:54:01Z</dcterms:modified>
</cp:coreProperties>
</file>