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for the Birds!</w:t>
      </w:r>
    </w:p>
    <w:p>
      <w:pPr>
        <w:pStyle w:val="Questions"/>
      </w:pPr>
      <w:r>
        <w:t xml:space="preserve">1. EIOLOR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WOEKERDCOP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MIHNIRBDUMG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CIALNRAD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BERIDLUB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EHCICADKE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ROINB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NDCLGHIOF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RLAADML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OEHNR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AKWH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IKHENRFGIS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GKCERLA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for the Birds!</dc:title>
  <dcterms:created xsi:type="dcterms:W3CDTF">2021-10-11T17:53:14Z</dcterms:created>
  <dcterms:modified xsi:type="dcterms:W3CDTF">2021-10-11T17:53:14Z</dcterms:modified>
</cp:coreProperties>
</file>