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baby animals    </w:t>
      </w:r>
      <w:r>
        <w:t xml:space="preserve">   bloom    </w:t>
      </w:r>
      <w:r>
        <w:t xml:space="preserve">   blossom    </w:t>
      </w:r>
      <w:r>
        <w:t xml:space="preserve">   budding    </w:t>
      </w:r>
      <w:r>
        <w:t xml:space="preserve">   butterfly    </w:t>
      </w:r>
      <w:r>
        <w:t xml:space="preserve">   clouds    </w:t>
      </w:r>
      <w:r>
        <w:t xml:space="preserve">   easter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grow    </w:t>
      </w:r>
      <w:r>
        <w:t xml:space="preserve">   puddles    </w:t>
      </w:r>
      <w:r>
        <w:t xml:space="preserve">   season    </w:t>
      </w:r>
      <w:r>
        <w:t xml:space="preserve">   showers    </w:t>
      </w:r>
      <w:r>
        <w:t xml:space="preserve">   spring    </w:t>
      </w:r>
      <w:r>
        <w:t xml:space="preserve">   sprout    </w:t>
      </w:r>
      <w:r>
        <w:t xml:space="preserve">   sunrise    </w:t>
      </w:r>
      <w:r>
        <w:t xml:space="preserve">   sunshine    </w:t>
      </w:r>
      <w:r>
        <w:t xml:space="preserve">   warm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here!!!</dc:title>
  <dcterms:created xsi:type="dcterms:W3CDTF">2021-10-11T17:53:39Z</dcterms:created>
  <dcterms:modified xsi:type="dcterms:W3CDTF">2021-10-11T17:53:39Z</dcterms:modified>
</cp:coreProperties>
</file>