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AlexanderGrahamBell    </w:t>
      </w:r>
      <w:r>
        <w:t xml:space="preserve">   aquamarine    </w:t>
      </w:r>
      <w:r>
        <w:t xml:space="preserve">   birds    </w:t>
      </w:r>
      <w:r>
        <w:t xml:space="preserve">   blarney stone    </w:t>
      </w:r>
      <w:r>
        <w:t xml:space="preserve">   Bloodstone    </w:t>
      </w:r>
      <w:r>
        <w:t xml:space="preserve">   daffodils    </w:t>
      </w:r>
      <w:r>
        <w:t xml:space="preserve">   daylightsavingstime    </w:t>
      </w:r>
      <w:r>
        <w:t xml:space="preserve">   flowers    </w:t>
      </w:r>
      <w:r>
        <w:t xml:space="preserve">   fourleafclover    </w:t>
      </w:r>
      <w:r>
        <w:t xml:space="preserve">   green    </w:t>
      </w:r>
      <w:r>
        <w:t xml:space="preserve">   irish    </w:t>
      </w:r>
      <w:r>
        <w:t xml:space="preserve">   march    </w:t>
      </w:r>
      <w:r>
        <w:t xml:space="preserve">   pinch me    </w:t>
      </w:r>
      <w:r>
        <w:t xml:space="preserve">   shamrock    </w:t>
      </w:r>
      <w:r>
        <w:t xml:space="preserve">   spring    </w:t>
      </w:r>
      <w:r>
        <w:t xml:space="preserve">   stpatricksday    </w:t>
      </w:r>
      <w:r>
        <w:t xml:space="preserve">   sunny    </w:t>
      </w:r>
      <w:r>
        <w:t xml:space="preserve">   thirdmonth    </w:t>
      </w:r>
      <w:r>
        <w:t xml:space="preserve">   tulips    </w:t>
      </w:r>
      <w:r>
        <w:t xml:space="preserve">   violet    </w:t>
      </w:r>
      <w:r>
        <w:t xml:space="preserve">   windy    </w:t>
      </w:r>
      <w:r>
        <w:t xml:space="preserve">   winterends    </w:t>
      </w:r>
      <w:r>
        <w:t xml:space="preserve">   womenshistorymonth    </w:t>
      </w:r>
      <w:r>
        <w:t xml:space="preserve">   worlddayofprayer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here!</dc:title>
  <dcterms:created xsi:type="dcterms:W3CDTF">2021-10-11T17:52:52Z</dcterms:created>
  <dcterms:modified xsi:type="dcterms:W3CDTF">2021-10-11T17:52:52Z</dcterms:modified>
</cp:coreProperties>
</file>