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__________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outer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Colorful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 with a red back and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girl's Easter head adornment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 on trees and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short, brief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Spectrum of light in the sky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Colorful, chewy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flowers that bloom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2021-10-11T17:52:40Z</dcterms:created>
  <dcterms:modified xsi:type="dcterms:W3CDTF">2021-10-11T17:52:40Z</dcterms:modified>
</cp:coreProperties>
</file>