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and needs mowing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fluttering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four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Cute and cuddly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Played with a 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bright sky (Rays)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breasted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Grown from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 of _____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2021-10-11T17:53:12Z</dcterms:created>
  <dcterms:modified xsi:type="dcterms:W3CDTF">2021-10-11T17:53:12Z</dcterms:modified>
</cp:coreProperties>
</file>