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in the air!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round up old leaves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Fluttering about in the new found heat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month of the season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Flowers (tree)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 will do this from their eggs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to sow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Floppy ears and maybe eggs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Holiday, often spent with family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Vampire-like annoyance that will emerge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Getting rid of the old, preparing for the new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it really always greener on the other side?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 "____" in the sand.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in colour but still a weed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Ground cultivating machine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"____"  bring May flowers!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made for sleeping, but planting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 turning to liquid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 like flower, on a tall stem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Days are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Blown out and decorated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in the air!</dc:title>
  <dcterms:created xsi:type="dcterms:W3CDTF">2021-10-11T17:53:51Z</dcterms:created>
  <dcterms:modified xsi:type="dcterms:W3CDTF">2021-10-11T17:53:51Z</dcterms:modified>
</cp:coreProperties>
</file>