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newsletter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blossoms    </w:t>
      </w:r>
      <w:r>
        <w:t xml:space="preserve">   caterpillar    </w:t>
      </w:r>
      <w:r>
        <w:t xml:space="preserve">   ladybug    </w:t>
      </w:r>
      <w:r>
        <w:t xml:space="preserve">   earth day    </w:t>
      </w:r>
      <w:r>
        <w:t xml:space="preserve">   cherry blossom    </w:t>
      </w:r>
      <w:r>
        <w:t xml:space="preserve">   puddles    </w:t>
      </w:r>
      <w:r>
        <w:t xml:space="preserve">   umbrella    </w:t>
      </w:r>
      <w:r>
        <w:t xml:space="preserve">   rainbow    </w:t>
      </w:r>
      <w:r>
        <w:t xml:space="preserve">   butterfly    </w:t>
      </w:r>
      <w:r>
        <w:t xml:space="preserve">   camping    </w:t>
      </w:r>
      <w:r>
        <w:t xml:space="preserve">   lawnmower    </w:t>
      </w:r>
      <w:r>
        <w:t xml:space="preserve">   rain showers    </w:t>
      </w:r>
      <w:r>
        <w:t xml:space="preserve">   birds    </w:t>
      </w:r>
      <w:r>
        <w:t xml:space="preserve">   tulips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newsletter</dc:title>
  <dcterms:created xsi:type="dcterms:W3CDTF">2021-10-11T17:54:21Z</dcterms:created>
  <dcterms:modified xsi:type="dcterms:W3CDTF">2021-10-11T17:54:21Z</dcterms:modified>
</cp:coreProperties>
</file>