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parks    </w:t>
      </w:r>
      <w:r>
        <w:t xml:space="preserve">   worms    </w:t>
      </w:r>
      <w:r>
        <w:t xml:space="preserve">   fun    </w:t>
      </w:r>
      <w:r>
        <w:t xml:space="preserve">   bird songs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parties    </w:t>
      </w:r>
      <w:r>
        <w:t xml:space="preserve">   trees    </w:t>
      </w:r>
      <w:r>
        <w:t xml:space="preserve">   books    </w:t>
      </w:r>
      <w:r>
        <w:t xml:space="preserve">   AWESOME    </w:t>
      </w:r>
      <w:r>
        <w:t xml:space="preserve">   rain    </w:t>
      </w:r>
      <w:r>
        <w:t xml:space="preserve">   breeze    </w:t>
      </w:r>
      <w:r>
        <w:t xml:space="preserve">   cool    </w:t>
      </w:r>
      <w:r>
        <w:t xml:space="preserve">   Music    </w:t>
      </w:r>
      <w:r>
        <w:t xml:space="preserve">   lemonade    </w:t>
      </w:r>
      <w:r>
        <w:t xml:space="preserve">   ball    </w:t>
      </w:r>
      <w:r>
        <w:t xml:space="preserve">   games    </w:t>
      </w:r>
      <w:r>
        <w:t xml:space="preserve">   sun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puzzle</dc:title>
  <dcterms:created xsi:type="dcterms:W3CDTF">2021-10-11T17:52:37Z</dcterms:created>
  <dcterms:modified xsi:type="dcterms:W3CDTF">2021-10-11T17:52:37Z</dcterms:modified>
</cp:coreProperties>
</file>