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spelling 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also    </w:t>
      </w:r>
      <w:r>
        <w:t xml:space="preserve">   amazing    </w:t>
      </w:r>
      <w:r>
        <w:t xml:space="preserve">   does    </w:t>
      </w:r>
      <w:r>
        <w:t xml:space="preserve">   every    </w:t>
      </w:r>
      <w:r>
        <w:t xml:space="preserve">   everything    </w:t>
      </w:r>
      <w:r>
        <w:t xml:space="preserve">   excited    </w:t>
      </w:r>
      <w:r>
        <w:t xml:space="preserve">   freeze    </w:t>
      </w:r>
      <w:r>
        <w:t xml:space="preserve">   house    </w:t>
      </w:r>
      <w:r>
        <w:t xml:space="preserve">   how    </w:t>
      </w:r>
      <w:r>
        <w:t xml:space="preserve">   inside    </w:t>
      </w:r>
      <w:r>
        <w:t xml:space="preserve">   outside    </w:t>
      </w:r>
      <w:r>
        <w:t xml:space="preserve">   school    </w:t>
      </w:r>
      <w:r>
        <w:t xml:space="preserve">   spring    </w:t>
      </w:r>
      <w:r>
        <w:t xml:space="preserve">   summer    </w:t>
      </w:r>
      <w:r>
        <w:t xml:space="preserve">   why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spelling practice</dc:title>
  <dcterms:created xsi:type="dcterms:W3CDTF">2021-10-11T17:52:46Z</dcterms:created>
  <dcterms:modified xsi:type="dcterms:W3CDTF">2021-10-11T17:52:46Z</dcterms:modified>
</cp:coreProperties>
</file>