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shoulder    </w:t>
      </w:r>
      <w:r>
        <w:t xml:space="preserve">   recognise    </w:t>
      </w:r>
      <w:r>
        <w:t xml:space="preserve">   neighbour    </w:t>
      </w:r>
      <w:r>
        <w:t xml:space="preserve">   lightning    </w:t>
      </w:r>
      <w:r>
        <w:t xml:space="preserve">   especially    </w:t>
      </w:r>
      <w:r>
        <w:t xml:space="preserve">   dictionary    </w:t>
      </w:r>
      <w:r>
        <w:t xml:space="preserve">   communicate    </w:t>
      </w:r>
      <w:r>
        <w:t xml:space="preserve">   aggressive    </w:t>
      </w:r>
      <w:r>
        <w:t xml:space="preserve">   achieve    </w:t>
      </w:r>
      <w:r>
        <w:t xml:space="preserve">   temperature    </w:t>
      </w:r>
      <w:r>
        <w:t xml:space="preserve">   stomach    </w:t>
      </w:r>
      <w:r>
        <w:t xml:space="preserve">   restaurant    </w:t>
      </w:r>
      <w:r>
        <w:t xml:space="preserve">   frequent    </w:t>
      </w:r>
      <w:r>
        <w:t xml:space="preserve">   forty    </w:t>
      </w:r>
      <w:r>
        <w:t xml:space="preserve">   equipment    </w:t>
      </w:r>
      <w:r>
        <w:t xml:space="preserve">   desperate    </w:t>
      </w:r>
      <w:r>
        <w:t xml:space="preserve">   competition    </w:t>
      </w:r>
      <w:r>
        <w:t xml:space="preserve">   average    </w:t>
      </w:r>
      <w:r>
        <w:t xml:space="preserve">   according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spellings</dc:title>
  <dcterms:created xsi:type="dcterms:W3CDTF">2021-10-11T17:53:07Z</dcterms:created>
  <dcterms:modified xsi:type="dcterms:W3CDTF">2021-10-11T17:53:07Z</dcterms:modified>
</cp:coreProperties>
</file>