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race    </w:t>
      </w:r>
      <w:r>
        <w:t xml:space="preserve">   pitch    </w:t>
      </w:r>
      <w:r>
        <w:t xml:space="preserve">   pool    </w:t>
      </w:r>
      <w:r>
        <w:t xml:space="preserve">   outfield    </w:t>
      </w:r>
      <w:r>
        <w:t xml:space="preserve">   minor league    </w:t>
      </w:r>
      <w:r>
        <w:t xml:space="preserve">   major league    </w:t>
      </w:r>
      <w:r>
        <w:t xml:space="preserve">   kickball    </w:t>
      </w:r>
      <w:r>
        <w:t xml:space="preserve">   track    </w:t>
      </w:r>
      <w:r>
        <w:t xml:space="preserve">   goalie    </w:t>
      </w:r>
      <w:r>
        <w:t xml:space="preserve">   min field    </w:t>
      </w:r>
      <w:r>
        <w:t xml:space="preserve">   center    </w:t>
      </w:r>
      <w:r>
        <w:t xml:space="preserve">   guard    </w:t>
      </w:r>
      <w:r>
        <w:t xml:space="preserve">   driver    </w:t>
      </w:r>
      <w:r>
        <w:t xml:space="preserve">   putter    </w:t>
      </w:r>
      <w:r>
        <w:t xml:space="preserve">   golf    </w:t>
      </w:r>
      <w:r>
        <w:t xml:space="preserve">   net    </w:t>
      </w:r>
      <w:r>
        <w:t xml:space="preserve">   goal    </w:t>
      </w:r>
      <w:r>
        <w:t xml:space="preserve">   out of bounds    </w:t>
      </w:r>
      <w:r>
        <w:t xml:space="preserve">   whistle    </w:t>
      </w:r>
      <w:r>
        <w:t xml:space="preserve">   penalty    </w:t>
      </w:r>
      <w:r>
        <w:t xml:space="preserve">   field    </w:t>
      </w:r>
      <w:r>
        <w:t xml:space="preserve">   soccer    </w:t>
      </w:r>
      <w:r>
        <w:t xml:space="preserve">   exercise    </w:t>
      </w:r>
      <w:r>
        <w:t xml:space="preserve">   coach    </w:t>
      </w:r>
      <w:r>
        <w:t xml:space="preserve">   referee    </w:t>
      </w:r>
      <w:r>
        <w:t xml:space="preserve">   hoop    </w:t>
      </w:r>
      <w:r>
        <w:t xml:space="preserve">   basketball    </w:t>
      </w:r>
      <w:r>
        <w:t xml:space="preserve">   catcher    </w:t>
      </w:r>
      <w:r>
        <w:t xml:space="preserve">   runner    </w:t>
      </w:r>
      <w:r>
        <w:t xml:space="preserve">   glove    </w:t>
      </w:r>
      <w:r>
        <w:t xml:space="preserve">   diamond    </w:t>
      </w:r>
      <w:r>
        <w:t xml:space="preserve">   bat    </w:t>
      </w:r>
      <w:r>
        <w:t xml:space="preserve">   baseball    </w:t>
      </w:r>
      <w:r>
        <w:t xml:space="preserve">   ball    </w:t>
      </w:r>
      <w:r>
        <w:t xml:space="preserve">   badminton    </w:t>
      </w:r>
      <w:r>
        <w:t xml:space="preserve">   archery    </w:t>
      </w:r>
      <w:r>
        <w:t xml:space="preserve">   athlete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sports</dc:title>
  <dcterms:created xsi:type="dcterms:W3CDTF">2021-10-11T17:52:56Z</dcterms:created>
  <dcterms:modified xsi:type="dcterms:W3CDTF">2021-10-11T17:52:56Z</dcterms:modified>
</cp:coreProperties>
</file>