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practical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 days after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associated with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front just before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Week off from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flowers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dirt good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 that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egg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Prize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year when plants begin to bloom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2021-10-11T17:53:31Z</dcterms:created>
  <dcterms:modified xsi:type="dcterms:W3CDTF">2021-10-11T17:53:31Z</dcterms:modified>
</cp:coreProperties>
</file>