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bees    </w:t>
      </w:r>
      <w:r>
        <w:t xml:space="preserve">   pond    </w:t>
      </w:r>
      <w:r>
        <w:t xml:space="preserve">   basket    </w:t>
      </w:r>
      <w:r>
        <w:t xml:space="preserve">   toad    </w:t>
      </w:r>
      <w:r>
        <w:t xml:space="preserve">   frog    </w:t>
      </w:r>
      <w:r>
        <w:t xml:space="preserve">   nest    </w:t>
      </w:r>
      <w:r>
        <w:t xml:space="preserve">   birds    </w:t>
      </w:r>
      <w:r>
        <w:t xml:space="preserve">   spring    </w:t>
      </w:r>
      <w:r>
        <w:t xml:space="preserve">   flowers    </w:t>
      </w:r>
      <w:r>
        <w:t xml:space="preserve">   rabbit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time!</dc:title>
  <dcterms:created xsi:type="dcterms:W3CDTF">2021-10-11T17:53:26Z</dcterms:created>
  <dcterms:modified xsi:type="dcterms:W3CDTF">2021-10-11T17:53:26Z</dcterms:modified>
</cp:coreProperties>
</file>