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basket    </w:t>
      </w:r>
      <w:r>
        <w:t xml:space="preserve">   bloom    </w:t>
      </w:r>
      <w:r>
        <w:t xml:space="preserve">   Bunny    </w:t>
      </w:r>
      <w:r>
        <w:t xml:space="preserve">   butterfly    </w:t>
      </w:r>
      <w:r>
        <w:t xml:space="preserve">   chick    </w:t>
      </w:r>
      <w:r>
        <w:t xml:space="preserve">   clover    </w:t>
      </w:r>
      <w:r>
        <w:t xml:space="preserve">   egg    </w:t>
      </w:r>
      <w:r>
        <w:t xml:space="preserve">   Flowers    </w:t>
      </w:r>
      <w:r>
        <w:t xml:space="preserve">   garden    </w:t>
      </w:r>
      <w:r>
        <w:t xml:space="preserve">   kite     </w:t>
      </w:r>
      <w:r>
        <w:t xml:space="preserve">   leaf    </w:t>
      </w:r>
      <w:r>
        <w:t xml:space="preserve">   nest     </w:t>
      </w:r>
      <w:r>
        <w:t xml:space="preserve">   pedal    </w:t>
      </w:r>
      <w:r>
        <w:t xml:space="preserve">   puddle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 wordsearch</dc:title>
  <dcterms:created xsi:type="dcterms:W3CDTF">2021-10-11T17:52:29Z</dcterms:created>
  <dcterms:modified xsi:type="dcterms:W3CDTF">2021-10-11T17:52:29Z</dcterms:modified>
</cp:coreProperties>
</file>