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march    </w:t>
      </w:r>
      <w:r>
        <w:t xml:space="preserve">   lambs    </w:t>
      </w:r>
      <w:r>
        <w:t xml:space="preserve">   season    </w:t>
      </w:r>
      <w:r>
        <w:t xml:space="preserve">   chicks    </w:t>
      </w:r>
      <w:r>
        <w:t xml:space="preserve">   bulbs    </w:t>
      </w:r>
      <w:r>
        <w:t xml:space="preserve">   bumblebee    </w:t>
      </w:r>
      <w:r>
        <w:t xml:space="preserve">   butterfly    </w:t>
      </w:r>
      <w:r>
        <w:t xml:space="preserve">   cowslip    </w:t>
      </w:r>
      <w:r>
        <w:t xml:space="preserve">   cuckoo    </w:t>
      </w:r>
      <w:r>
        <w:t xml:space="preserve">   daffodil    </w:t>
      </w:r>
      <w:r>
        <w:t xml:space="preserve">   eggs    </w:t>
      </w:r>
      <w:r>
        <w:t xml:space="preserve">   frogspawn    </w:t>
      </w:r>
      <w:r>
        <w:t xml:space="preserve">   hares    </w:t>
      </w:r>
      <w:r>
        <w:t xml:space="preserve">   molehills    </w:t>
      </w:r>
      <w:r>
        <w:t xml:space="preserve">   primrose    </w:t>
      </w:r>
      <w:r>
        <w:t xml:space="preserve">   shoots    </w:t>
      </w:r>
      <w:r>
        <w:t xml:space="preserve">   skylark    </w:t>
      </w:r>
      <w:r>
        <w:t xml:space="preserve">   spring    </w:t>
      </w:r>
      <w:r>
        <w:t xml:space="preserve">   tulips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watch</dc:title>
  <dcterms:created xsi:type="dcterms:W3CDTF">2021-10-11T17:53:09Z</dcterms:created>
  <dcterms:modified xsi:type="dcterms:W3CDTF">2021-10-11T17:53:09Z</dcterms:modified>
</cp:coreProperties>
</file>