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 scrambler</w:t>
      </w:r>
    </w:p>
    <w:p>
      <w:pPr>
        <w:pStyle w:val="Questions"/>
      </w:pPr>
      <w:r>
        <w:t xml:space="preserve">1. BYUNN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HCCIK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LHOCOATEC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SLFWROE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GEG TUNH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HRCYRE SLOSMOB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LAASBEBL SONEAS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PSLTEA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IRPAL SSRHWEO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scrambler</dc:title>
  <dcterms:created xsi:type="dcterms:W3CDTF">2021-10-11T17:53:06Z</dcterms:created>
  <dcterms:modified xsi:type="dcterms:W3CDTF">2021-10-11T17:53:06Z</dcterms:modified>
</cp:coreProperties>
</file>