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March    </w:t>
      </w:r>
      <w:r>
        <w:t xml:space="preserve">   May    </w:t>
      </w:r>
      <w:r>
        <w:t xml:space="preserve">   April    </w:t>
      </w:r>
      <w:r>
        <w:t xml:space="preserve">   umbrella    </w:t>
      </w:r>
      <w:r>
        <w:t xml:space="preserve">   bunny    </w:t>
      </w:r>
      <w:r>
        <w:t xml:space="preserve">   rain    </w:t>
      </w:r>
      <w:r>
        <w:t xml:space="preserve">   birds    </w:t>
      </w:r>
      <w:r>
        <w:t xml:space="preserve">   plants    </w:t>
      </w:r>
      <w:r>
        <w:t xml:space="preserve">   trees    </w:t>
      </w:r>
      <w:r>
        <w:t xml:space="preserve">   grass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</dc:title>
  <dcterms:created xsi:type="dcterms:W3CDTF">2021-10-11T17:53:58Z</dcterms:created>
  <dcterms:modified xsi:type="dcterms:W3CDTF">2021-10-11T17:53:58Z</dcterms:modified>
</cp:coreProperties>
</file>