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rain    </w:t>
      </w:r>
      <w:r>
        <w:t xml:space="preserve">   May    </w:t>
      </w:r>
      <w:r>
        <w:t xml:space="preserve">   April    </w:t>
      </w:r>
      <w:r>
        <w:t xml:space="preserve">   birds    </w:t>
      </w:r>
      <w:r>
        <w:t xml:space="preserve">   wind    </w:t>
      </w:r>
      <w:r>
        <w:t xml:space="preserve">   tadpoles    </w:t>
      </w:r>
      <w:r>
        <w:t xml:space="preserve">   bee    </w:t>
      </w:r>
      <w:r>
        <w:t xml:space="preserve">   butterfly    </w:t>
      </w:r>
      <w:r>
        <w:t xml:space="preserve">   rainbows    </w:t>
      </w:r>
      <w:r>
        <w:t xml:space="preserve">   sun    </w:t>
      </w:r>
      <w:r>
        <w:t xml:space="preserve">   plants    </w:t>
      </w:r>
      <w:r>
        <w:t xml:space="preserve">   flowers    </w:t>
      </w:r>
      <w:r>
        <w:t xml:space="preserve">   green    </w:t>
      </w:r>
      <w:r>
        <w:t xml:space="preserve">   warm    </w:t>
      </w:r>
      <w:r>
        <w:t xml:space="preserve">   blooms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words</dc:title>
  <dcterms:created xsi:type="dcterms:W3CDTF">2021-10-11T17:53:10Z</dcterms:created>
  <dcterms:modified xsi:type="dcterms:W3CDTF">2021-10-11T17:53:10Z</dcterms:modified>
</cp:coreProperties>
</file>