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Springbrook Tips for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 outside    </w:t>
      </w:r>
      <w:r>
        <w:t xml:space="preserve">   art    </w:t>
      </w:r>
      <w:r>
        <w:t xml:space="preserve">   ask for help    </w:t>
      </w:r>
      <w:r>
        <w:t xml:space="preserve">   believe    </w:t>
      </w:r>
      <w:r>
        <w:t xml:space="preserve">   breathe    </w:t>
      </w:r>
      <w:r>
        <w:t xml:space="preserve">   connection    </w:t>
      </w:r>
      <w:r>
        <w:t xml:space="preserve">   culinary    </w:t>
      </w:r>
      <w:r>
        <w:t xml:space="preserve">   drink water    </w:t>
      </w:r>
      <w:r>
        <w:t xml:space="preserve">   eat healthy    </w:t>
      </w:r>
      <w:r>
        <w:t xml:space="preserve">   exercise    </w:t>
      </w:r>
      <w:r>
        <w:t xml:space="preserve">   gardening    </w:t>
      </w:r>
      <w:r>
        <w:t xml:space="preserve">   gratitude    </w:t>
      </w:r>
      <w:r>
        <w:t xml:space="preserve">   healthy friendships    </w:t>
      </w:r>
      <w:r>
        <w:t xml:space="preserve">   healthy habits    </w:t>
      </w:r>
      <w:r>
        <w:t xml:space="preserve">   hobby    </w:t>
      </w:r>
      <w:r>
        <w:t xml:space="preserve">   hot showers    </w:t>
      </w:r>
      <w:r>
        <w:t xml:space="preserve">   humor    </w:t>
      </w:r>
      <w:r>
        <w:t xml:space="preserve">   Journal    </w:t>
      </w:r>
      <w:r>
        <w:t xml:space="preserve">   know triggers    </w:t>
      </w:r>
      <w:r>
        <w:t xml:space="preserve">   learn    </w:t>
      </w:r>
      <w:r>
        <w:t xml:space="preserve">   medication compliant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personal care    </w:t>
      </w:r>
      <w:r>
        <w:t xml:space="preserve">   pilates    </w:t>
      </w:r>
      <w:r>
        <w:t xml:space="preserve">   positive attitude    </w:t>
      </w:r>
      <w:r>
        <w:t xml:space="preserve">   prayer    </w:t>
      </w:r>
      <w:r>
        <w:t xml:space="preserve">   respond    </w:t>
      </w:r>
      <w:r>
        <w:t xml:space="preserve">   spirituality    </w:t>
      </w:r>
      <w:r>
        <w:t xml:space="preserve">   therapy    </w:t>
      </w:r>
      <w:r>
        <w:t xml:space="preserve">   writing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Springbrook Tips for Wellness</dc:title>
  <dcterms:created xsi:type="dcterms:W3CDTF">2021-10-11T17:53:25Z</dcterms:created>
  <dcterms:modified xsi:type="dcterms:W3CDTF">2021-10-11T17:53:25Z</dcterms:modified>
</cp:coreProperties>
</file>