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POLLEN    </w:t>
      </w:r>
      <w:r>
        <w:t xml:space="preserve">   HEDGEHOG    </w:t>
      </w:r>
      <w:r>
        <w:t xml:space="preserve">   BEES    </w:t>
      </w:r>
      <w:r>
        <w:t xml:space="preserve">   SQUIRREL    </w:t>
      </w:r>
      <w:r>
        <w:t xml:space="preserve">   CHICK    </w:t>
      </w:r>
      <w:r>
        <w:t xml:space="preserve">   RABBIT    </w:t>
      </w:r>
      <w:r>
        <w:t xml:space="preserve">   DEER    </w:t>
      </w:r>
      <w:r>
        <w:t xml:space="preserve">   SWAN    </w:t>
      </w:r>
      <w:r>
        <w:t xml:space="preserve">   OTTER    </w:t>
      </w:r>
      <w:r>
        <w:t xml:space="preserve">   IRIS    </w:t>
      </w:r>
      <w:r>
        <w:t xml:space="preserve">   BLUEBELL    </w:t>
      </w:r>
      <w:r>
        <w:t xml:space="preserve">   PRIMROSE    </w:t>
      </w:r>
      <w:r>
        <w:t xml:space="preserve">   PANSY    </w:t>
      </w:r>
      <w:r>
        <w:t xml:space="preserve">   TULIP    </w:t>
      </w:r>
      <w:r>
        <w:t xml:space="preserve">   SNOWDROP    </w:t>
      </w:r>
      <w:r>
        <w:t xml:space="preserve">   RAINBOW    </w:t>
      </w:r>
      <w:r>
        <w:t xml:space="preserve">   PUDDLES    </w:t>
      </w:r>
      <w:r>
        <w:t xml:space="preserve">   NEST    </w:t>
      </w:r>
      <w:r>
        <w:t xml:space="preserve">   LAMB    </w:t>
      </w:r>
      <w:r>
        <w:t xml:space="preserve">   BLOOM    </w:t>
      </w:r>
      <w:r>
        <w:t xml:space="preserve">   BREEZE    </w:t>
      </w:r>
      <w:r>
        <w:t xml:space="preserve">   BUD    </w:t>
      </w:r>
      <w:r>
        <w:t xml:space="preserve">   BUTTERFLY    </w:t>
      </w:r>
      <w:r>
        <w:t xml:space="preserve">   CROCUS    </w:t>
      </w:r>
      <w:r>
        <w:t xml:space="preserve">   DAFFODIL    </w:t>
      </w:r>
      <w:r>
        <w:t xml:space="preserve">   FLOWERS    </w:t>
      </w:r>
      <w:r>
        <w:t xml:space="preserve">   HYACINTH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2021-10-11T17:53:27Z</dcterms:created>
  <dcterms:modified xsi:type="dcterms:W3CDTF">2021-10-11T17:53:27Z</dcterms:modified>
</cp:coreProperties>
</file>