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growing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tints of spring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 _______, fall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plant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starts to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festival in Holland,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for fallen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colder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with opening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egg-filled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brief rainfalls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fancy Easter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Cottontail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newborn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2021-10-11T17:53:30Z</dcterms:created>
  <dcterms:modified xsi:type="dcterms:W3CDTF">2021-10-11T17:53:30Z</dcterms:modified>
</cp:coreProperties>
</file>