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Awakening    </w:t>
      </w:r>
      <w:r>
        <w:t xml:space="preserve">   Baseball    </w:t>
      </w:r>
      <w:r>
        <w:t xml:space="preserve">   Beautiful    </w:t>
      </w:r>
      <w:r>
        <w:t xml:space="preserve">   Birds    </w:t>
      </w:r>
      <w:r>
        <w:t xml:space="preserve">   Breezy    </w:t>
      </w:r>
      <w:r>
        <w:t xml:space="preserve">   Buzzing    </w:t>
      </w:r>
      <w:r>
        <w:t xml:space="preserve">   Colorful    </w:t>
      </w:r>
      <w:r>
        <w:t xml:space="preserve">   Daylight Savings    </w:t>
      </w:r>
      <w:r>
        <w:t xml:space="preserve">   Easter    </w:t>
      </w:r>
      <w:r>
        <w:t xml:space="preserve">   Flowers    </w:t>
      </w:r>
      <w:r>
        <w:t xml:space="preserve">   Grass    </w:t>
      </w:r>
      <w:r>
        <w:t xml:space="preserve">   Green    </w:t>
      </w:r>
      <w:r>
        <w:t xml:space="preserve">   March    </w:t>
      </w:r>
      <w:r>
        <w:t xml:space="preserve">   March Madness    </w:t>
      </w:r>
      <w:r>
        <w:t xml:space="preserve">   May    </w:t>
      </w:r>
      <w:r>
        <w:t xml:space="preserve">   Melt    </w:t>
      </w:r>
      <w:r>
        <w:t xml:space="preserve">   Rain    </w:t>
      </w:r>
      <w:r>
        <w:t xml:space="preserve">   Showers    </w:t>
      </w:r>
      <w:r>
        <w:t xml:space="preserve">   Spring    </w:t>
      </w:r>
      <w:r>
        <w:t xml:space="preserve">   Sunny    </w:t>
      </w:r>
      <w:r>
        <w:t xml:space="preserve">   Sunshine    </w:t>
      </w:r>
      <w:r>
        <w:t xml:space="preserve">   Swimming    </w:t>
      </w:r>
      <w:r>
        <w:t xml:space="preserve">   Thaw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2021-10-11T17:52:44Z</dcterms:created>
  <dcterms:modified xsi:type="dcterms:W3CDTF">2021-10-11T17:52:44Z</dcterms:modified>
</cp:coreProperties>
</file>