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Springtime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create    </w:t>
      </w:r>
      <w:r>
        <w:t xml:space="preserve">   hatch    </w:t>
      </w:r>
      <w:r>
        <w:t xml:space="preserve">   spring    </w:t>
      </w:r>
      <w:r>
        <w:t xml:space="preserve">   grow    </w:t>
      </w:r>
      <w:r>
        <w:t xml:space="preserve">   cultivate    </w:t>
      </w:r>
      <w:r>
        <w:t xml:space="preserve">   root    </w:t>
      </w:r>
      <w:r>
        <w:t xml:space="preserve">   blossom    </w:t>
      </w:r>
      <w:r>
        <w:t xml:space="preserve">   renew    </w:t>
      </w:r>
      <w:r>
        <w:t xml:space="preserve">   bloom    </w:t>
      </w:r>
      <w:r>
        <w:t xml:space="preserve">   emerge    </w:t>
      </w:r>
      <w:r>
        <w:t xml:space="preserve">   verdant    </w:t>
      </w:r>
      <w:r>
        <w:t xml:space="preserve">   birth    </w:t>
      </w:r>
      <w:r>
        <w:t xml:space="preserve">   thaw    </w:t>
      </w:r>
      <w:r>
        <w:t xml:space="preserve">   burgeon    </w:t>
      </w:r>
      <w:r>
        <w:t xml:space="preserve">   lush    </w:t>
      </w:r>
      <w:r>
        <w:t xml:space="preserve">   proliferate    </w:t>
      </w:r>
      <w:r>
        <w:t xml:space="preserve">   equinox    </w:t>
      </w:r>
      <w:r>
        <w:t xml:space="preserve">   vernal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Springtime</dc:title>
  <dcterms:created xsi:type="dcterms:W3CDTF">2021-10-11T17:53:35Z</dcterms:created>
  <dcterms:modified xsi:type="dcterms:W3CDTF">2021-10-11T17:53:35Z</dcterms:modified>
</cp:coreProperties>
</file>