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baseball    </w:t>
      </w:r>
      <w:r>
        <w:t xml:space="preserve">   blossom    </w:t>
      </w:r>
      <w:r>
        <w:t xml:space="preserve">   bunny    </w:t>
      </w:r>
      <w:r>
        <w:t xml:space="preserve">   cleaning    </w:t>
      </w:r>
      <w:r>
        <w:t xml:space="preserve">   easter    </w:t>
      </w:r>
      <w:r>
        <w:t xml:space="preserve">   eggs    </w:t>
      </w:r>
      <w:r>
        <w:t xml:space="preserve">   flowers    </w:t>
      </w:r>
      <w:r>
        <w:t xml:space="preserve">   green    </w:t>
      </w:r>
      <w:r>
        <w:t xml:space="preserve">   may    </w:t>
      </w:r>
      <w:r>
        <w:t xml:space="preserve">   mothersday    </w:t>
      </w:r>
      <w:r>
        <w:t xml:space="preserve">   mowing    </w:t>
      </w:r>
      <w:r>
        <w:t xml:space="preserve">   passover    </w:t>
      </w:r>
      <w:r>
        <w:t xml:space="preserve">   robin    </w:t>
      </w:r>
      <w:r>
        <w:t xml:space="preserve">   showers    </w:t>
      </w:r>
      <w:r>
        <w:t xml:space="preserve">   sunshine    </w:t>
      </w:r>
      <w:r>
        <w:t xml:space="preserve">   warmer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2021-10-11T17:53:37Z</dcterms:created>
  <dcterms:modified xsi:type="dcterms:W3CDTF">2021-10-11T17:53:37Z</dcterms:modified>
</cp:coreProperties>
</file>