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lily    </w:t>
      </w:r>
      <w:r>
        <w:t xml:space="preserve">   begonia    </w:t>
      </w:r>
      <w:r>
        <w:t xml:space="preserve">   carnation    </w:t>
      </w:r>
      <w:r>
        <w:t xml:space="preserve">   lilium    </w:t>
      </w:r>
      <w:r>
        <w:t xml:space="preserve">   dogwood    </w:t>
      </w:r>
      <w:r>
        <w:t xml:space="preserve">   fressia    </w:t>
      </w:r>
      <w:r>
        <w:t xml:space="preserve">   peony    </w:t>
      </w:r>
      <w:r>
        <w:t xml:space="preserve">   petunia    </w:t>
      </w:r>
      <w:r>
        <w:t xml:space="preserve">   zinnia    </w:t>
      </w:r>
      <w:r>
        <w:t xml:space="preserve">   violet    </w:t>
      </w:r>
      <w:r>
        <w:t xml:space="preserve">   lotus    </w:t>
      </w:r>
      <w:r>
        <w:t xml:space="preserve">   rhododendron    </w:t>
      </w:r>
      <w:r>
        <w:t xml:space="preserve">   black eyed susan    </w:t>
      </w:r>
      <w:r>
        <w:t xml:space="preserve">   ladys slipper    </w:t>
      </w:r>
      <w:r>
        <w:t xml:space="preserve">   hibiscus    </w:t>
      </w:r>
      <w:r>
        <w:t xml:space="preserve">   passion flower    </w:t>
      </w:r>
      <w:r>
        <w:t xml:space="preserve">   gladiolus    </w:t>
      </w:r>
      <w:r>
        <w:t xml:space="preserve">   wax flower    </w:t>
      </w:r>
      <w:r>
        <w:t xml:space="preserve">   ranunculus    </w:t>
      </w:r>
      <w:r>
        <w:t xml:space="preserve">   mountain laurel    </w:t>
      </w:r>
      <w:r>
        <w:t xml:space="preserve">   magnolia    </w:t>
      </w:r>
      <w:r>
        <w:t xml:space="preserve">   lilac    </w:t>
      </w:r>
      <w:r>
        <w:t xml:space="preserve">   columbine    </w:t>
      </w:r>
      <w:r>
        <w:t xml:space="preserve">   lavendar    </w:t>
      </w:r>
      <w:r>
        <w:t xml:space="preserve">   azalea    </w:t>
      </w:r>
      <w:r>
        <w:t xml:space="preserve">   jasmine    </w:t>
      </w:r>
      <w:r>
        <w:t xml:space="preserve">   jack in the pulpit    </w:t>
      </w:r>
      <w:r>
        <w:t xml:space="preserve">   glory of the snow    </w:t>
      </w:r>
      <w:r>
        <w:t xml:space="preserve">   orchid    </w:t>
      </w:r>
      <w:r>
        <w:t xml:space="preserve">   calla lily    </w:t>
      </w:r>
      <w:r>
        <w:t xml:space="preserve">   wildflower    </w:t>
      </w:r>
      <w:r>
        <w:t xml:space="preserve">   tulip    </w:t>
      </w:r>
      <w:r>
        <w:t xml:space="preserve">   crocus    </w:t>
      </w:r>
      <w:r>
        <w:t xml:space="preserve">   hydrangea    </w:t>
      </w:r>
      <w:r>
        <w:t xml:space="preserve">   pansy    </w:t>
      </w:r>
      <w:r>
        <w:t xml:space="preserve">   bluebell    </w:t>
      </w:r>
      <w:r>
        <w:t xml:space="preserve">   daisy    </w:t>
      </w:r>
      <w:r>
        <w:t xml:space="preserve">   baby's breath    </w:t>
      </w:r>
      <w:r>
        <w:t xml:space="preserve">   iris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2021-10-11T17:52:50Z</dcterms:created>
  <dcterms:modified xsi:type="dcterms:W3CDTF">2021-10-11T17:52:50Z</dcterms:modified>
</cp:coreProperties>
</file>