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birdsong    </w:t>
      </w:r>
      <w:r>
        <w:t xml:space="preserve">   blossom    </w:t>
      </w:r>
      <w:r>
        <w:t xml:space="preserve">   buds    </w:t>
      </w:r>
      <w:r>
        <w:t xml:space="preserve">   Bulbs    </w:t>
      </w:r>
      <w:r>
        <w:t xml:space="preserve">   bunny    </w:t>
      </w:r>
      <w:r>
        <w:t xml:space="preserve">   butterfly    </w:t>
      </w:r>
      <w:r>
        <w:t xml:space="preserve">   crocus    </w:t>
      </w:r>
      <w:r>
        <w:t xml:space="preserve">   cuttings    </w:t>
      </w:r>
      <w:r>
        <w:t xml:space="preserve">   daffodil    </w:t>
      </w:r>
      <w:r>
        <w:t xml:space="preserve">   daisy    </w:t>
      </w:r>
      <w:r>
        <w:t xml:space="preserve">   easter    </w:t>
      </w:r>
      <w:r>
        <w:t xml:space="preserve">   Gardening    </w:t>
      </w:r>
      <w:r>
        <w:t xml:space="preserve">   grass    </w:t>
      </w:r>
      <w:r>
        <w:t xml:space="preserve">   grow    </w:t>
      </w:r>
      <w:r>
        <w:t xml:space="preserve">   Hyacinths    </w:t>
      </w:r>
      <w:r>
        <w:t xml:space="preserve">   japonica    </w:t>
      </w:r>
      <w:r>
        <w:t xml:space="preserve">   lamb    </w:t>
      </w:r>
      <w:r>
        <w:t xml:space="preserve">   mimosa    </w:t>
      </w:r>
      <w:r>
        <w:t xml:space="preserve">   narcissus    </w:t>
      </w:r>
      <w:r>
        <w:t xml:space="preserve">   rebirth    </w:t>
      </w:r>
      <w:r>
        <w:t xml:space="preserve">   seeds    </w:t>
      </w:r>
      <w:r>
        <w:t xml:space="preserve">   snowdrops    </w:t>
      </w:r>
      <w:r>
        <w:t xml:space="preserve">   spring    </w:t>
      </w:r>
      <w:r>
        <w:t xml:space="preserve">   sunshine    </w:t>
      </w:r>
      <w:r>
        <w:t xml:space="preserve">   tulip    </w:t>
      </w:r>
      <w:r>
        <w:t xml:space="preserve">  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2021-10-11T17:53:50Z</dcterms:created>
  <dcterms:modified xsi:type="dcterms:W3CDTF">2021-10-11T17:53:50Z</dcterms:modified>
</cp:coreProperties>
</file>