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april    </w:t>
      </w:r>
      <w:r>
        <w:t xml:space="preserve">   lambs    </w:t>
      </w:r>
      <w:r>
        <w:t xml:space="preserve">   birth    </w:t>
      </w:r>
      <w:r>
        <w:t xml:space="preserve">   blossom    </w:t>
      </w:r>
      <w:r>
        <w:t xml:space="preserve">   Springtime    </w:t>
      </w:r>
      <w:r>
        <w:t xml:space="preserve">   sunshine    </w:t>
      </w:r>
      <w:r>
        <w:t xml:space="preserve">   warm breeze    </w:t>
      </w:r>
      <w:r>
        <w:t xml:space="preserve">   baseball    </w:t>
      </w:r>
      <w:r>
        <w:t xml:space="preserve">   butterfly    </w:t>
      </w:r>
      <w:r>
        <w:t xml:space="preserve">   blooms    </w:t>
      </w:r>
      <w:r>
        <w:t xml:space="preserve">   rainbows    </w:t>
      </w:r>
      <w:r>
        <w:t xml:space="preserve">   EasterBunny    </w:t>
      </w:r>
      <w:r>
        <w:t xml:space="preserve">   HappyEaster    </w:t>
      </w:r>
      <w:r>
        <w:t xml:space="preserve">   crocus    </w:t>
      </w:r>
      <w:r>
        <w:t xml:space="preserve">   chicks    </w:t>
      </w:r>
      <w:r>
        <w:t xml:space="preserve">   Robin    </w:t>
      </w:r>
      <w:r>
        <w:t xml:space="preserve">   daffodils    </w:t>
      </w:r>
      <w:r>
        <w:t xml:space="preserve">   tulips    </w:t>
      </w: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Bonnet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</dc:title>
  <dcterms:created xsi:type="dcterms:W3CDTF">2021-10-11T17:54:06Z</dcterms:created>
  <dcterms:modified xsi:type="dcterms:W3CDTF">2021-10-11T17:54:06Z</dcterms:modified>
</cp:coreProperties>
</file>