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p>
      <w:pPr>
        <w:pStyle w:val="Questions"/>
      </w:pPr>
      <w:r>
        <w:t xml:space="preserve">1. ENJU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RIGNPS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SLBBELAA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PISTUL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CBREUBEA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SNGPIR FOWADRR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LCSSOHO' TOU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IAORMLEM YAD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NICSPIC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GINATAUORD STEARPI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SLIODDFFA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CAANIVOT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june    </w:t>
      </w:r>
      <w:r>
        <w:t xml:space="preserve">   spring    </w:t>
      </w:r>
      <w:r>
        <w:t xml:space="preserve">   baseball    </w:t>
      </w:r>
      <w:r>
        <w:t xml:space="preserve">   tulips    </w:t>
      </w:r>
      <w:r>
        <w:t xml:space="preserve">   barbecue    </w:t>
      </w:r>
      <w:r>
        <w:t xml:space="preserve">   spring forward    </w:t>
      </w:r>
      <w:r>
        <w:t xml:space="preserve">   school's out    </w:t>
      </w:r>
      <w:r>
        <w:t xml:space="preserve">   memorial day    </w:t>
      </w:r>
      <w:r>
        <w:t xml:space="preserve">   picnics    </w:t>
      </w:r>
      <w:r>
        <w:t xml:space="preserve">   graduation parties    </w:t>
      </w:r>
      <w:r>
        <w:t xml:space="preserve">   daffodils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2021-10-11T17:54:08Z</dcterms:created>
  <dcterms:modified xsi:type="dcterms:W3CDTF">2021-10-11T17:54:08Z</dcterms:modified>
</cp:coreProperties>
</file>