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Awakening    </w:t>
      </w:r>
      <w:r>
        <w:t xml:space="preserve">   Baseball    </w:t>
      </w:r>
      <w:r>
        <w:t xml:space="preserve">   Bees    </w:t>
      </w:r>
      <w:r>
        <w:t xml:space="preserve">   Blooming    </w:t>
      </w:r>
      <w:r>
        <w:t xml:space="preserve">   Blue Sky    </w:t>
      </w:r>
      <w:r>
        <w:t xml:space="preserve">   Bud    </w:t>
      </w:r>
      <w:r>
        <w:t xml:space="preserve">   Bunny    </w:t>
      </w:r>
      <w:r>
        <w:t xml:space="preserve">   Buzzing    </w:t>
      </w:r>
      <w:r>
        <w:t xml:space="preserve">   Daffodils    </w:t>
      </w:r>
      <w:r>
        <w:t xml:space="preserve">   Flowers    </w:t>
      </w:r>
      <w:r>
        <w:t xml:space="preserve">   Fluffy clouds    </w:t>
      </w:r>
      <w:r>
        <w:t xml:space="preserve">   Fragent    </w:t>
      </w:r>
      <w:r>
        <w:t xml:space="preserve">   Garden    </w:t>
      </w:r>
      <w:r>
        <w:t xml:space="preserve">   Hope    </w:t>
      </w:r>
      <w:r>
        <w:t xml:space="preserve">   Lush    </w:t>
      </w:r>
      <w:r>
        <w:t xml:space="preserve">   Outdoors    </w:t>
      </w:r>
      <w:r>
        <w:t xml:space="preserve">   Planting    </w:t>
      </w:r>
      <w:r>
        <w:t xml:space="preserve">   Rain    </w:t>
      </w:r>
      <w:r>
        <w:t xml:space="preserve">   Seasons    </w:t>
      </w:r>
      <w:r>
        <w:t xml:space="preserve">   Springtime    </w:t>
      </w:r>
      <w:r>
        <w:t xml:space="preserve">   Sunshine    </w:t>
      </w:r>
      <w:r>
        <w:t xml:space="preserve">   Tulips    </w:t>
      </w:r>
      <w:r>
        <w:t xml:space="preserve">   Umbrella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2021-10-11T17:54:18Z</dcterms:created>
  <dcterms:modified xsi:type="dcterms:W3CDTF">2021-10-11T17:54:18Z</dcterms:modified>
</cp:coreProperties>
</file>