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sunny    </w:t>
      </w:r>
      <w:r>
        <w:t xml:space="preserve">   insects    </w:t>
      </w:r>
      <w:r>
        <w:t xml:space="preserve">   butterflies    </w:t>
      </w:r>
      <w:r>
        <w:t xml:space="preserve">   garden    </w:t>
      </w:r>
      <w:r>
        <w:t xml:space="preserve">   plant    </w:t>
      </w:r>
      <w:r>
        <w:t xml:space="preserve">   bloom    </w:t>
      </w:r>
      <w:r>
        <w:t xml:space="preserve">   trees    </w:t>
      </w:r>
      <w:r>
        <w:t xml:space="preserve">   grass    </w:t>
      </w:r>
      <w:r>
        <w:t xml:space="preserve">   rain    </w:t>
      </w:r>
      <w:r>
        <w:t xml:space="preserve">   roses    </w:t>
      </w:r>
      <w:r>
        <w:t xml:space="preserve">   tulip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2021-10-11T17:54:20Z</dcterms:created>
  <dcterms:modified xsi:type="dcterms:W3CDTF">2021-10-11T17:54:20Z</dcterms:modified>
</cp:coreProperties>
</file>