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Umbrella    </w:t>
      </w:r>
      <w:r>
        <w:t xml:space="preserve">   Sun    </w:t>
      </w:r>
      <w:r>
        <w:t xml:space="preserve">   Sprout    </w:t>
      </w:r>
      <w:r>
        <w:t xml:space="preserve">   Showers    </w:t>
      </w:r>
      <w:r>
        <w:t xml:space="preserve">   Seeds    </w:t>
      </w:r>
      <w:r>
        <w:t xml:space="preserve">   Robin    </w:t>
      </w:r>
      <w:r>
        <w:t xml:space="preserve">   Rainbow    </w:t>
      </w:r>
      <w:r>
        <w:t xml:space="preserve">   Pollen    </w:t>
      </w:r>
      <w:r>
        <w:t xml:space="preserve">   Picnic    </w:t>
      </w:r>
      <w:r>
        <w:t xml:space="preserve">   Outdoors    </w:t>
      </w:r>
      <w:r>
        <w:t xml:space="preserve">   New    </w:t>
      </w:r>
      <w:r>
        <w:t xml:space="preserve">   Nature    </w:t>
      </w:r>
      <w:r>
        <w:t xml:space="preserve">   Lush    </w:t>
      </w:r>
      <w:r>
        <w:t xml:space="preserve">   Lemonade    </w:t>
      </w:r>
      <w:r>
        <w:t xml:space="preserve">   Lamb    </w:t>
      </w:r>
      <w:r>
        <w:t xml:space="preserve">   Ladybug    </w:t>
      </w:r>
      <w:r>
        <w:t xml:space="preserve">   Kite    </w:t>
      </w:r>
      <w:r>
        <w:t xml:space="preserve">   Humidity    </w:t>
      </w:r>
      <w:r>
        <w:t xml:space="preserve">   Growth    </w:t>
      </w:r>
      <w:r>
        <w:t xml:space="preserve">   Green    </w:t>
      </w:r>
      <w:r>
        <w:t xml:space="preserve">   Grasshopper    </w:t>
      </w:r>
      <w:r>
        <w:t xml:space="preserve">   Garden    </w:t>
      </w:r>
      <w:r>
        <w:t xml:space="preserve">   Eggs    </w:t>
      </w:r>
      <w:r>
        <w:t xml:space="preserve">   Ducks    </w:t>
      </w:r>
      <w:r>
        <w:t xml:space="preserve">   Daisy    </w:t>
      </w:r>
      <w:r>
        <w:t xml:space="preserve">   Daffodil    </w:t>
      </w:r>
      <w:r>
        <w:t xml:space="preserve">   Caterpillar    </w:t>
      </w:r>
      <w:r>
        <w:t xml:space="preserve">   Butterfly    </w:t>
      </w:r>
      <w:r>
        <w:t xml:space="preserve">   Bumblebee    </w:t>
      </w:r>
      <w:r>
        <w:t xml:space="preserve">   Budding    </w:t>
      </w:r>
      <w:r>
        <w:t xml:space="preserve">   Breeze    </w:t>
      </w:r>
      <w:r>
        <w:t xml:space="preserve">   Blossoms    </w:t>
      </w:r>
      <w:r>
        <w:t xml:space="preserve">   Birds    </w:t>
      </w:r>
      <w:r>
        <w:t xml:space="preserve">   Baseball    </w:t>
      </w:r>
      <w:r>
        <w:t xml:space="preserve">   Awakening    </w:t>
      </w:r>
      <w:r>
        <w:t xml:space="preserve">   Anew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Springtime</dc:title>
  <dcterms:created xsi:type="dcterms:W3CDTF">2021-10-11T17:54:30Z</dcterms:created>
  <dcterms:modified xsi:type="dcterms:W3CDTF">2021-10-11T17:54:30Z</dcterms:modified>
</cp:coreProperties>
</file>