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Springtime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annuals    </w:t>
      </w:r>
      <w:r>
        <w:t xml:space="preserve">   butterflies    </w:t>
      </w:r>
      <w:r>
        <w:t xml:space="preserve">   clippers    </w:t>
      </w:r>
      <w:r>
        <w:t xml:space="preserve">   flowers    </w:t>
      </w:r>
      <w:r>
        <w:t xml:space="preserve">   fruits    </w:t>
      </w:r>
      <w:r>
        <w:t xml:space="preserve">   gloves    </w:t>
      </w:r>
      <w:r>
        <w:t xml:space="preserve">   herbs    </w:t>
      </w:r>
      <w:r>
        <w:t xml:space="preserve">   honeybees    </w:t>
      </w:r>
      <w:r>
        <w:t xml:space="preserve">   perennials    </w:t>
      </w:r>
      <w:r>
        <w:t xml:space="preserve">   scents    </w:t>
      </w:r>
      <w:r>
        <w:t xml:space="preserve">   shovel    </w:t>
      </w:r>
      <w:r>
        <w:t xml:space="preserve">   spade    </w:t>
      </w:r>
      <w:r>
        <w:t xml:space="preserve">   succulents    </w:t>
      </w:r>
      <w:r>
        <w:t xml:space="preserve">   trees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 Garden</dc:title>
  <dcterms:created xsi:type="dcterms:W3CDTF">2021-10-11T17:53:00Z</dcterms:created>
  <dcterms:modified xsi:type="dcterms:W3CDTF">2021-10-11T17:53:00Z</dcterms:modified>
</cp:coreProperties>
</file>