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Springtime Roadside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widely distributed weed of the daisy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motor vehicle or trailer which includes living 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toy flown in the wind at the end of a long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soft &amp; sticky matter resulting from the mixing of earth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outdoor occasion that involves taking a packed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hairy insect, with loud hum, that gathers nectar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known as Sakura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young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also known as a shamrock ( a traditional Irish symbol)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pull a vehicle out of mud or 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moisture condensed from the atmosphere that falls visibly in separate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used as a source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keys stuck inside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working a small piece of ground used to grow various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Another name for a wrecker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direct sunlight unbroken by clouds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a rollback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a flatbed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month of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denoting something designed to prevent injury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burrowing invertebrate used as bait to aid in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journey made by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naturally collected rainwater to splash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working parts of a machine, especially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last month of spring in the northern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fine yellow powder transferred from one plant to another by bumblebees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tow truck with hook and stinger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submerging of normally dry land with a large amount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beetle with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deflated rubber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brief and usually light fall of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propelled by pedals with handlebars to steer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depressions in road surface that, if hit by a car, can cause a flat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arch of colors formed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serious, unexpected, and often dangerous situation requiring immediate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 Roadside</dc:title>
  <dcterms:created xsi:type="dcterms:W3CDTF">2021-10-11T17:53:56Z</dcterms:created>
  <dcterms:modified xsi:type="dcterms:W3CDTF">2021-10-11T17:53:56Z</dcterms:modified>
</cp:coreProperties>
</file>