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grow with rain and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a flower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plant vegetables and flowers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bears sleep all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animals fly home in the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flowers and plants ______ in the springtime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when people play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hang these for Buddha's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rises when it gets hot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need this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build these for their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become shorter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Vocabulary</dc:title>
  <dcterms:created xsi:type="dcterms:W3CDTF">2021-10-11T17:54:28Z</dcterms:created>
  <dcterms:modified xsi:type="dcterms:W3CDTF">2021-10-11T17:54:28Z</dcterms:modified>
</cp:coreProperties>
</file>