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bloom    </w:t>
      </w:r>
      <w:r>
        <w:t xml:space="preserve">   break    </w:t>
      </w:r>
      <w:r>
        <w:t xml:space="preserve">   bunnies    </w:t>
      </w:r>
      <w:r>
        <w:t xml:space="preserve">   candy    </w:t>
      </w:r>
      <w:r>
        <w:t xml:space="preserve">   earthday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gardens    </w:t>
      </w:r>
      <w:r>
        <w:t xml:space="preserve">   nature    </w:t>
      </w:r>
      <w:r>
        <w:t xml:space="preserve">   outdoors    </w:t>
      </w:r>
      <w:r>
        <w:t xml:space="preserve">   spring    </w:t>
      </w:r>
      <w:r>
        <w:t xml:space="preserve">   sun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Word Search</dc:title>
  <dcterms:created xsi:type="dcterms:W3CDTF">2021-10-11T17:52:52Z</dcterms:created>
  <dcterms:modified xsi:type="dcterms:W3CDTF">2021-10-11T17:52:52Z</dcterms:modified>
</cp:coreProperties>
</file>