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p>
      <w:pPr>
        <w:pStyle w:val="Questions"/>
      </w:pPr>
      <w:r>
        <w:t xml:space="preserve">1. TRESAE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EGG TUHN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ESBTKA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ILLESI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YBAB ANSALIM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GGE GNINPTIA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LLEYJ SAENB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SRAETE NBNUY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NNBUY RASE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AOLEHOTCC YNBNU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EDAGRNS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FEHRS GSASR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DEAISSI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SIALCL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AYM LEOP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YUNNB PHO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INRA OHRSWSE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TSRORCA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2021-10-11T17:53:12Z</dcterms:created>
  <dcterms:modified xsi:type="dcterms:W3CDTF">2021-10-11T17:53:12Z</dcterms:modified>
</cp:coreProperties>
</file>