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flower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Comfortably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Yard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open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Seed-bearing part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puts forth shoots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 with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Absence of shoes and socks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2021-10-11T17:53:17Z</dcterms:created>
  <dcterms:modified xsi:type="dcterms:W3CDTF">2021-10-11T17:53:17Z</dcterms:modified>
</cp:coreProperties>
</file>