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season    </w:t>
      </w:r>
      <w:r>
        <w:t xml:space="preserve">   showers    </w:t>
      </w:r>
      <w:r>
        <w:t xml:space="preserve">   budding    </w:t>
      </w:r>
      <w:r>
        <w:t xml:space="preserve">   breeze    </w:t>
      </w:r>
      <w:r>
        <w:t xml:space="preserve">   warm    </w:t>
      </w:r>
      <w:r>
        <w:t xml:space="preserve">   bloom    </w:t>
      </w:r>
      <w:r>
        <w:t xml:space="preserve">   mowing    </w:t>
      </w:r>
      <w:r>
        <w:t xml:space="preserve">   sunshine    </w:t>
      </w:r>
      <w:r>
        <w:t xml:space="preserve">   bulbs    </w:t>
      </w:r>
      <w:r>
        <w:t xml:space="preserve">   tulip    </w:t>
      </w:r>
      <w:r>
        <w:t xml:space="preserve">   Daffodil    </w:t>
      </w:r>
      <w:r>
        <w:t xml:space="preserve">   March    </w:t>
      </w:r>
      <w:r>
        <w:t xml:space="preserve">   May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2021-10-11T17:53:22Z</dcterms:created>
  <dcterms:modified xsi:type="dcterms:W3CDTF">2021-10-11T17:53:22Z</dcterms:modified>
</cp:coreProperties>
</file>