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 in Missouri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Cherry Blossom    </w:t>
      </w:r>
      <w:r>
        <w:t xml:space="preserve">   Dogwood    </w:t>
      </w:r>
      <w:r>
        <w:t xml:space="preserve">   Easter    </w:t>
      </w:r>
      <w:r>
        <w:t xml:space="preserve">   blooming    </w:t>
      </w:r>
      <w:r>
        <w:t xml:space="preserve">   May flowers    </w:t>
      </w:r>
      <w:r>
        <w:t xml:space="preserve">   April showers    </w:t>
      </w:r>
      <w:r>
        <w:t xml:space="preserve">   bunnies    </w:t>
      </w:r>
      <w:r>
        <w:t xml:space="preserve">   rainy    </w:t>
      </w:r>
      <w:r>
        <w:t xml:space="preserve">   baskets    </w:t>
      </w:r>
      <w:r>
        <w:t xml:space="preserve">   tulips    </w:t>
      </w:r>
      <w:r>
        <w:t xml:space="preserve">   earth    </w:t>
      </w:r>
      <w:r>
        <w:t xml:space="preserve">   nature    </w:t>
      </w:r>
      <w:r>
        <w:t xml:space="preserve">   tree    </w:t>
      </w:r>
      <w:r>
        <w:t xml:space="preserve">   spring    </w:t>
      </w:r>
      <w:r>
        <w:t xml:space="preserve">   plants    </w:t>
      </w:r>
      <w:r>
        <w:t xml:space="preserve">   green    </w:t>
      </w:r>
      <w:r>
        <w:t xml:space="preserve">   grass    </w:t>
      </w:r>
      <w:r>
        <w:t xml:space="preserve">   boxes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in Missouri</dc:title>
  <dcterms:created xsi:type="dcterms:W3CDTF">2021-10-11T17:52:55Z</dcterms:created>
  <dcterms:modified xsi:type="dcterms:W3CDTF">2021-10-11T17:52:55Z</dcterms:modified>
</cp:coreProperties>
</file>