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Springtime is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daffodils    </w:t>
      </w:r>
      <w:r>
        <w:t xml:space="preserve">   Butterflies    </w:t>
      </w:r>
      <w:r>
        <w:t xml:space="preserve">   go green    </w:t>
      </w:r>
      <w:r>
        <w:t xml:space="preserve">   spring ahead    </w:t>
      </w:r>
      <w:r>
        <w:t xml:space="preserve">   spring cleaning    </w:t>
      </w:r>
      <w:r>
        <w:t xml:space="preserve">   rainbows    </w:t>
      </w:r>
      <w:r>
        <w:t xml:space="preserve">   renewal    </w:t>
      </w:r>
      <w:r>
        <w:t xml:space="preserve">   picnics    </w:t>
      </w:r>
      <w:r>
        <w:t xml:space="preserve">   fresh air    </w:t>
      </w:r>
      <w:r>
        <w:t xml:space="preserve">   mother nature    </w:t>
      </w:r>
      <w:r>
        <w:t xml:space="preserve">   gardening    </w:t>
      </w:r>
      <w:r>
        <w:t xml:space="preserve">   easter    </w:t>
      </w:r>
      <w:r>
        <w:t xml:space="preserve">   st patricks day    </w:t>
      </w:r>
      <w:r>
        <w:t xml:space="preserve">   watering can    </w:t>
      </w:r>
      <w:r>
        <w:t xml:space="preserve">   allergies    </w:t>
      </w:r>
      <w:r>
        <w:t xml:space="preserve">   cherry blossoms    </w:t>
      </w:r>
      <w:r>
        <w:t xml:space="preserve">   new beginnings    </w:t>
      </w:r>
      <w:r>
        <w:t xml:space="preserve">   sunshine    </w:t>
      </w:r>
      <w:r>
        <w:t xml:space="preserve">   spring showers    </w:t>
      </w:r>
      <w:r>
        <w:t xml:space="preserve">   rainy days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 is Here!</dc:title>
  <dcterms:created xsi:type="dcterms:W3CDTF">2021-10-11T17:53:53Z</dcterms:created>
  <dcterms:modified xsi:type="dcterms:W3CDTF">2021-10-11T17:53:53Z</dcterms:modified>
</cp:coreProperties>
</file>