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Springtime scramble</w:t>
      </w:r>
    </w:p>
    <w:p>
      <w:pPr>
        <w:pStyle w:val="Questions"/>
      </w:pPr>
      <w:r>
        <w:t xml:space="preserve">1. FGRO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IRNA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DILDFOAF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OINGMLBO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ACOTOLHCE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LBABLSAE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LOOFRLUC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ERESAT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SKABTE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CUKD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JNUE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SENHNIUS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PRNIGS KRBEA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RCRATO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YELJL SEABN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NBUNY BRIATB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INFD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AIPLR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DANCY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HOT SCORS NBU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scramble</dc:title>
  <dcterms:created xsi:type="dcterms:W3CDTF">2021-10-11T17:53:29Z</dcterms:created>
  <dcterms:modified xsi:type="dcterms:W3CDTF">2021-10-11T17:53:29Z</dcterms:modified>
</cp:coreProperties>
</file>