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Sprint Car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John Vogels    </w:t>
      </w:r>
      <w:r>
        <w:t xml:space="preserve">   Heartland Raceway    </w:t>
      </w:r>
      <w:r>
        <w:t xml:space="preserve">   Domain Ramsey    </w:t>
      </w:r>
      <w:r>
        <w:t xml:space="preserve">   Brenton Farrer    </w:t>
      </w:r>
      <w:r>
        <w:t xml:space="preserve">   Sprint Pig    </w:t>
      </w:r>
      <w:r>
        <w:t xml:space="preserve">   David Donegan    </w:t>
      </w:r>
      <w:r>
        <w:t xml:space="preserve">   Peter Doukas    </w:t>
      </w:r>
      <w:r>
        <w:t xml:space="preserve">   Corey McCullagh    </w:t>
      </w:r>
      <w:r>
        <w:t xml:space="preserve">   Bobby Daly    </w:t>
      </w:r>
      <w:r>
        <w:t xml:space="preserve">   Dennis Jones    </w:t>
      </w:r>
      <w:r>
        <w:t xml:space="preserve">   Brayden Parr    </w:t>
      </w:r>
      <w:r>
        <w:t xml:space="preserve">   Grant Anderson    </w:t>
      </w:r>
      <w:r>
        <w:t xml:space="preserve">   Paul Solomon    </w:t>
      </w:r>
      <w:r>
        <w:t xml:space="preserve">   Chris Solomon    </w:t>
      </w:r>
      <w:r>
        <w:t xml:space="preserve">   Grant Stansfield    </w:t>
      </w:r>
      <w:r>
        <w:t xml:space="preserve">   Terry Rankin    </w:t>
      </w:r>
      <w:r>
        <w:t xml:space="preserve">   Jordyn Charge    </w:t>
      </w:r>
      <w:r>
        <w:t xml:space="preserve">   Brett Milburn    </w:t>
      </w:r>
      <w:r>
        <w:t xml:space="preserve">   Western Speedway    </w:t>
      </w:r>
      <w:r>
        <w:t xml:space="preserve">   Borderline    </w:t>
      </w:r>
      <w:r>
        <w:t xml:space="preserve">   Sungold Stadium    </w:t>
      </w:r>
      <w:r>
        <w:t xml:space="preserve">   Avalon    </w:t>
      </w:r>
      <w:r>
        <w:t xml:space="preserve">   Sprintcar    </w:t>
      </w:r>
      <w:r>
        <w:t xml:space="preserve">   Jock Goodyear    </w:t>
      </w:r>
      <w:r>
        <w:t xml:space="preserve">   Brock Hallet    </w:t>
      </w:r>
      <w:r>
        <w:t xml:space="preserve">   Jamie Veal    </w:t>
      </w:r>
      <w:r>
        <w:t xml:space="preserve">   James Mcfadden    </w:t>
      </w:r>
      <w:r>
        <w:t xml:space="preserve">   Charles Hunter    </w:t>
      </w:r>
      <w:r>
        <w:t xml:space="preserve">   Monte Motorsport    </w:t>
      </w:r>
      <w:r>
        <w:t xml:space="preserve">   Hunter Motorsport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Sprint Car Word Search</dc:title>
  <dcterms:created xsi:type="dcterms:W3CDTF">2021-10-11T17:54:25Z</dcterms:created>
  <dcterms:modified xsi:type="dcterms:W3CDTF">2021-10-11T17:54:25Z</dcterms:modified>
</cp:coreProperties>
</file>